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Gorga    </w:t>
      </w:r>
      <w:r>
        <w:t xml:space="preserve">   Florida    </w:t>
      </w:r>
      <w:r>
        <w:t xml:space="preserve">   Southern miss    </w:t>
      </w:r>
      <w:r>
        <w:t xml:space="preserve">   Organ    </w:t>
      </w:r>
      <w:r>
        <w:t xml:space="preserve">   ken state    </w:t>
      </w:r>
      <w:r>
        <w:t xml:space="preserve">   Kentucky    </w:t>
      </w:r>
      <w:r>
        <w:t xml:space="preserve">   alabama    </w:t>
      </w:r>
      <w:r>
        <w:t xml:space="preserve">   ole miss    </w:t>
      </w:r>
      <w:r>
        <w:t xml:space="preserve">   LSU    </w:t>
      </w:r>
      <w:r>
        <w:t xml:space="preserve">   Mississippi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2021-10-11T04:19:49Z</dcterms:created>
  <dcterms:modified xsi:type="dcterms:W3CDTF">2021-10-11T04:19:49Z</dcterms:modified>
</cp:coreProperties>
</file>