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level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acting or done quickly and without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 or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lasting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strong desire for money or possesions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agreeing with a statement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bad and easily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that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acting in a way that attracts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delay or postpone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valid in particular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in a way that expresses disapproval or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expressing disapproval, denial or refusal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prove the validity of a claim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level crossword puzzle </dc:title>
  <dcterms:created xsi:type="dcterms:W3CDTF">2021-10-11T04:20:12Z</dcterms:created>
  <dcterms:modified xsi:type="dcterms:W3CDTF">2021-10-11T04:20:12Z</dcterms:modified>
</cp:coreProperties>
</file>