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college level vocabulary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put off doing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unsupported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a good reputation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exact opposite of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agreeing with a statment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therefore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able to become strong after something bad 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negative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certain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as a result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aware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impress with fancy language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increase power stays or wealth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unimportant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extremely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lasting a short amount of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support with evidence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as a result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greed for money </w:t>
            </w:r>
          </w:p>
        </w:tc>
      </w:tr>
    </w:tbl>
    <w:p>
      <w:pPr>
        <w:pStyle w:val="WordBankLarge"/>
      </w:pPr>
      <w:r>
        <w:t xml:space="preserve">   antithesis    </w:t>
      </w:r>
      <w:r>
        <w:t xml:space="preserve">   inconsequential     </w:t>
      </w:r>
      <w:r>
        <w:t xml:space="preserve">   parched    </w:t>
      </w:r>
      <w:r>
        <w:t xml:space="preserve">   resilient     </w:t>
      </w:r>
      <w:r>
        <w:t xml:space="preserve">   reputable     </w:t>
      </w:r>
      <w:r>
        <w:t xml:space="preserve">   hence     </w:t>
      </w:r>
      <w:r>
        <w:t xml:space="preserve">   aggrandize     </w:t>
      </w:r>
      <w:r>
        <w:t xml:space="preserve">   diabolical     </w:t>
      </w:r>
      <w:r>
        <w:t xml:space="preserve">   ephemeral     </w:t>
      </w:r>
      <w:r>
        <w:t xml:space="preserve">   invalid     </w:t>
      </w:r>
      <w:r>
        <w:t xml:space="preserve">   cupidity    </w:t>
      </w:r>
      <w:r>
        <w:t xml:space="preserve">   cognizant     </w:t>
      </w:r>
      <w:r>
        <w:t xml:space="preserve">   expressing denial     </w:t>
      </w:r>
      <w:r>
        <w:t xml:space="preserve">   inevitable     </w:t>
      </w:r>
      <w:r>
        <w:t xml:space="preserve">   ergo    </w:t>
      </w:r>
      <w:r>
        <w:t xml:space="preserve">   procrastinate    </w:t>
      </w:r>
      <w:r>
        <w:t xml:space="preserve">   consequently     </w:t>
      </w:r>
      <w:r>
        <w:t xml:space="preserve">   grandiloquent     </w:t>
      </w:r>
      <w:r>
        <w:t xml:space="preserve">   affirmative     </w:t>
      </w:r>
      <w:r>
        <w:t xml:space="preserve">   substantiate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level vocabulary crossword puzzle </dc:title>
  <dcterms:created xsi:type="dcterms:W3CDTF">2021-10-11T04:20:15Z</dcterms:created>
  <dcterms:modified xsi:type="dcterms:W3CDTF">2021-10-11T04:20:15Z</dcterms:modified>
</cp:coreProperties>
</file>