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private school    </w:t>
      </w:r>
      <w:r>
        <w:t xml:space="preserve">   professor    </w:t>
      </w:r>
      <w:r>
        <w:t xml:space="preserve">   teaching    </w:t>
      </w:r>
      <w:r>
        <w:t xml:space="preserve">   tutor    </w:t>
      </w:r>
      <w:r>
        <w:t xml:space="preserve">   education    </w:t>
      </w:r>
      <w:r>
        <w:t xml:space="preserve">   university    </w:t>
      </w:r>
      <w:r>
        <w:t xml:space="preserve">   dartmouth    </w:t>
      </w:r>
      <w:r>
        <w:t xml:space="preserve">   columbia    </w:t>
      </w:r>
      <w:r>
        <w:t xml:space="preserve">   expensive    </w:t>
      </w:r>
      <w:r>
        <w:t xml:space="preserve">   exam    </w:t>
      </w:r>
      <w:r>
        <w:t xml:space="preserve">   bulldog    </w:t>
      </w:r>
      <w:r>
        <w:t xml:space="preserve">   colleges    </w:t>
      </w:r>
      <w:r>
        <w:t xml:space="preserve">   eagle    </w:t>
      </w:r>
      <w:r>
        <w:t xml:space="preserve">   harvard    </w:t>
      </w:r>
      <w:r>
        <w:t xml:space="preserve">   ivyleague    </w:t>
      </w:r>
      <w:r>
        <w:t xml:space="preserve">   mascot    </w:t>
      </w:r>
      <w:r>
        <w:t xml:space="preserve">   princeton    </w:t>
      </w:r>
      <w:r>
        <w:t xml:space="preserve">   school    </w:t>
      </w:r>
      <w:r>
        <w:t xml:space="preserve">   study    </w:t>
      </w:r>
      <w:r>
        <w:t xml:space="preserve">   test    </w:t>
      </w:r>
      <w:r>
        <w:t xml:space="preserve">   tiger    </w:t>
      </w:r>
      <w:r>
        <w:t xml:space="preserve">   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</dc:title>
  <dcterms:created xsi:type="dcterms:W3CDTF">2021-10-11T04:20:24Z</dcterms:created>
  <dcterms:modified xsi:type="dcterms:W3CDTF">2021-10-11T04:20:24Z</dcterms:modified>
</cp:coreProperties>
</file>