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and universites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university found in 1791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Hokie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 Madness Champs '16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Amelia Earhart's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Ivy League not in a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 offer a “no loan”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May 4 Massacre occurred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Teams in 2016 Frozen Four Final (see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fraternity in US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Calvin Coolidge's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Winners of 2016 Orange Bowl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23 Colleges/Universities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First to Accept Regardless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Bag with Shoulder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Oldest institution of higher education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Founder of UVM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Founded by Benjamin Franklin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started by a tobacco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Hosts largest scavenger hunt (Univ. of 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Sorority in US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Pres. Sullivan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Hoya (student news)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for man who donated 9 bales of goods, 417 books, and portrait of King George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Fighting Irish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Teams in 2016 Frozen Four Final (see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Jesuit college in Omaha,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Hooter the Owl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 of Ivy League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Expensive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Uses quarters, not semesters, in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Located in Storrs (abbrev.)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 President attended Eureka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Bedsheet size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Bill Mahr &amp; Christopher Reeve's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Popular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and universites</dc:title>
  <dcterms:created xsi:type="dcterms:W3CDTF">2021-10-11T04:19:40Z</dcterms:created>
  <dcterms:modified xsi:type="dcterms:W3CDTF">2021-10-11T04:19:40Z</dcterms:modified>
</cp:coreProperties>
</file>