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after a while    </w:t>
      </w:r>
      <w:r>
        <w:t xml:space="preserve">   burst into tears    </w:t>
      </w:r>
      <w:r>
        <w:t xml:space="preserve">   by accident    </w:t>
      </w:r>
      <w:r>
        <w:t xml:space="preserve">   catch the flu    </w:t>
      </w:r>
      <w:r>
        <w:t xml:space="preserve">   close friends    </w:t>
      </w:r>
      <w:r>
        <w:t xml:space="preserve">   elderly people    </w:t>
      </w:r>
      <w:r>
        <w:t xml:space="preserve">   fast food    </w:t>
      </w:r>
      <w:r>
        <w:t xml:space="preserve">   future generation    </w:t>
      </w:r>
      <w:r>
        <w:t xml:space="preserve">   heavy rain    </w:t>
      </w:r>
      <w:r>
        <w:t xml:space="preserve">   keep a diary    </w:t>
      </w:r>
      <w:r>
        <w:t xml:space="preserve">   make mistake    </w:t>
      </w:r>
      <w:r>
        <w:t xml:space="preserve">   medical center    </w:t>
      </w:r>
      <w:r>
        <w:t xml:space="preserve">   on the lap    </w:t>
      </w:r>
      <w:r>
        <w:t xml:space="preserve">   pass the exam    </w:t>
      </w:r>
      <w:r>
        <w:t xml:space="preserve">   quick meal    </w:t>
      </w:r>
      <w:r>
        <w:t xml:space="preserve">   read a news paper    </w:t>
      </w:r>
      <w:r>
        <w:t xml:space="preserve">   spare no pain    </w:t>
      </w:r>
      <w:r>
        <w:t xml:space="preserve">   strong wind    </w:t>
      </w:r>
      <w:r>
        <w:t xml:space="preserve">   take a rest    </w:t>
      </w:r>
      <w:r>
        <w:t xml:space="preserve">   take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collocations</dc:title>
  <dcterms:created xsi:type="dcterms:W3CDTF">2021-10-11T04:20:48Z</dcterms:created>
  <dcterms:modified xsi:type="dcterms:W3CDTF">2021-10-11T04:20:48Z</dcterms:modified>
</cp:coreProperties>
</file>