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colonial georgia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are wood products that are used in ship building and were some of Georgia's biggest exports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were the only major threat to the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 highland Scots settle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"rock of help" or "stone of help"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were the type of people Oglethorpe wanted to bring to Georgia?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2nd royal governor that formed 8 political districts called parishes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royal governor was the first governor of the royal colony and created the bi-camreral legislative for self government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was the currency brought over to Georgia from great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city of Savannah once had 24 of these but now only has 22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tree needed to produce silk from silk worms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Jewish doctor that helped treat Georgia colonists in the malaria outbreak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these were the low class undesirables from south Carolina that plagued the royal colony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native american tribe that traded with and helped the Georgia colonists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granted the charter of 1732, that established the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interpreter for  chief Tomichichi and Oglethorpe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person was one of the trustees and was the founder of  the Georgia colony?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came to Georgia for religious freedoms and settled in Ebeneezer then in new Ebeneezer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soldiers helped the colonists win the battle of bloody marsh and then settled in Darien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place did the Yamacraw Indians give for the colonists to settle?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was a Jewish viticulture expert that helped the Georgia colonists grow grapes for wine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first British fort in Georgia?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people were the advocates for slave ownership and liquor dealership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colony called after 1751 when the king took control of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crop allows you to make bluish dye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these farmers did not own large amounts of land and did not own slaves. worked the land themselves.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georgia   </dc:title>
  <dcterms:created xsi:type="dcterms:W3CDTF">2021-10-11T04:20:40Z</dcterms:created>
  <dcterms:modified xsi:type="dcterms:W3CDTF">2021-10-11T04:20:40Z</dcterms:modified>
</cp:coreProperties>
</file>