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britain    </w:t>
      </w:r>
      <w:r>
        <w:t xml:space="preserve">   colonies    </w:t>
      </w:r>
      <w:r>
        <w:t xml:space="preserve">   english bill of rights    </w:t>
      </w:r>
      <w:r>
        <w:t xml:space="preserve">   magna carta    </w:t>
      </w:r>
      <w:r>
        <w:t xml:space="preserve">   marriage    </w:t>
      </w:r>
      <w:r>
        <w:t xml:space="preserve">   mayflower    </w:t>
      </w:r>
      <w:r>
        <w:t xml:space="preserve">   natives    </w:t>
      </w:r>
      <w:r>
        <w:t xml:space="preserve">   parliament    </w:t>
      </w:r>
      <w:r>
        <w:t xml:space="preserve">   puritans    </w:t>
      </w:r>
      <w:r>
        <w:t xml:space="preserve">   quakers    </w:t>
      </w:r>
      <w:r>
        <w:t xml:space="preserve">   rebelled    </w:t>
      </w:r>
      <w:r>
        <w:t xml:space="preserve">   restored    </w:t>
      </w:r>
      <w:r>
        <w:t xml:space="preserve">   rights    </w:t>
      </w:r>
      <w:r>
        <w:t xml:space="preserve">   settlers    </w:t>
      </w:r>
      <w:r>
        <w:t xml:space="preserve">   tobacco    </w:t>
      </w:r>
      <w:r>
        <w:t xml:space="preserve">   traid    </w:t>
      </w:r>
      <w:r>
        <w:t xml:space="preserve">   woman's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word search</dc:title>
  <dcterms:created xsi:type="dcterms:W3CDTF">2021-10-11T04:20:42Z</dcterms:created>
  <dcterms:modified xsi:type="dcterms:W3CDTF">2021-10-11T04:20:42Z</dcterms:modified>
</cp:coreProperties>
</file>