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fourth of july    </w:t>
      </w:r>
      <w:r>
        <w:t xml:space="preserve">   congress    </w:t>
      </w:r>
      <w:r>
        <w:t xml:space="preserve">   taxes    </w:t>
      </w:r>
      <w:r>
        <w:t xml:space="preserve">   general clark    </w:t>
      </w:r>
      <w:r>
        <w:t xml:space="preserve">   paul revere    </w:t>
      </w:r>
      <w:r>
        <w:t xml:space="preserve">   patrick henry    </w:t>
      </w:r>
      <w:r>
        <w:t xml:space="preserve">   shot heard around the world    </w:t>
      </w:r>
      <w:r>
        <w:t xml:space="preserve">   boston massacre    </w:t>
      </w:r>
      <w:r>
        <w:t xml:space="preserve">   england    </w:t>
      </w:r>
      <w:r>
        <w:t xml:space="preserve">   red coats    </w:t>
      </w:r>
      <w:r>
        <w:t xml:space="preserve">   british    </w:t>
      </w:r>
      <w:r>
        <w:t xml:space="preserve">   independence    </w:t>
      </w:r>
      <w:r>
        <w:t xml:space="preserve">   boston tea party    </w:t>
      </w:r>
      <w:r>
        <w:t xml:space="preserve">   benjamin franklin    </w:t>
      </w:r>
      <w:r>
        <w:t xml:space="preserve">   treaty of paris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word search</dc:title>
  <dcterms:created xsi:type="dcterms:W3CDTF">2021-10-11T04:20:01Z</dcterms:created>
  <dcterms:modified xsi:type="dcterms:W3CDTF">2021-10-11T04:20:01Z</dcterms:modified>
</cp:coreProperties>
</file>