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the first fleet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James Cook commanded wich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man was tasked with planning the first fleet's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nasty disease most commonly on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punishment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Wich person established a convict settlement in Sydney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massacre near Gwydir River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Indigenious to the land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 to fit in with a different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event that made the population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of events that have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landing site of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can not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colonisation</dc:title>
  <dcterms:created xsi:type="dcterms:W3CDTF">2021-10-11T04:20:11Z</dcterms:created>
  <dcterms:modified xsi:type="dcterms:W3CDTF">2021-10-11T04:20:11Z</dcterms:modified>
</cp:coreProperties>
</file>