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devoted religious person who travels on a 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establish a settlement far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required to work for his or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forced to work for another and considered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 plant native to North American whose leaves can be dried and smoked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colony ruled and administrated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national church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representative governmental group in American Jamestown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lying wetlands usually with grassy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North American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advocates separation from the establishment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foods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2021-10-11T04:20:46Z</dcterms:created>
  <dcterms:modified xsi:type="dcterms:W3CDTF">2021-10-11T04:20:46Z</dcterms:modified>
</cp:coreProperties>
</file>