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colonization in 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significa cruzar dos cosas diferentes (razas, razas, o incluso mecánicos)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impresión distintiva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acto o instancia de colonización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sistema religioso basado en las enseñanzas de Jesús, el hijo del Dios Santo Padre.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fe, la práctica o el sistema del cristianismo católico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compromiso o devoción a la fe religiosa u observancia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Sinónimo de celebraciones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producido, creciendo, viviendo o ocurriendo naturalmente en una región en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uno que establece algo, o en una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estructura o las condiciones de la vida económica en un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Otra manera de decir "derivar de"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 in South America</dc:title>
  <dcterms:created xsi:type="dcterms:W3CDTF">2021-10-11T04:21:00Z</dcterms:created>
  <dcterms:modified xsi:type="dcterms:W3CDTF">2021-10-11T04:21:00Z</dcterms:modified>
</cp:coreProperties>
</file>