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one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defined as those colors to which you can't give a definite color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yellow+red=orange, red+blue=purple, yellow+blue=green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mixture with black, which increases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the choice of colors used in design for a range of media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the brightness of a color also called chroma/saturation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color scheme uses colors that are opposite on the color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mixing a primary color with one of its two adjacent secondary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abstract illustrative organization of color hues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a color with white, which reduces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 scheme uses colors that are evenly spaced around the color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design what is the other name for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relative lightness or darkness of a certain area(can be used for emphasis.)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crossword</dc:title>
  <dcterms:created xsi:type="dcterms:W3CDTF">2021-10-11T04:21:52Z</dcterms:created>
  <dcterms:modified xsi:type="dcterms:W3CDTF">2021-10-11T04:21:52Z</dcterms:modified>
</cp:coreProperties>
</file>