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Mrs. Dawson    </w:t>
      </w:r>
      <w:r>
        <w:t xml:space="preserve">   Louisville    </w:t>
      </w:r>
      <w:r>
        <w:t xml:space="preserve">   reefer    </w:t>
      </w:r>
      <w:r>
        <w:t xml:space="preserve">   Delaware    </w:t>
      </w:r>
      <w:r>
        <w:t xml:space="preserve">   David Preston    </w:t>
      </w:r>
      <w:r>
        <w:t xml:space="preserve">   kath    </w:t>
      </w:r>
      <w:r>
        <w:t xml:space="preserve">   judy    </w:t>
      </w:r>
      <w:r>
        <w:t xml:space="preserve">   dorothy    </w:t>
      </w:r>
      <w:r>
        <w:t xml:space="preserve">   rosetta    </w:t>
      </w:r>
      <w:r>
        <w:t xml:space="preserve">   jack    </w:t>
      </w:r>
      <w:r>
        <w:t xml:space="preserve">   helen    </w:t>
      </w:r>
      <w:r>
        <w:t xml:space="preserve">   henry    </w:t>
      </w:r>
      <w:r>
        <w:t xml:space="preserve">   richard    </w:t>
      </w:r>
      <w:r>
        <w:t xml:space="preserve">   david    </w:t>
      </w:r>
      <w:r>
        <w:t xml:space="preserve">   william    </w:t>
      </w:r>
      <w:r>
        <w:t xml:space="preserve">   harlem    </w:t>
      </w:r>
      <w:r>
        <w:t xml:space="preserve">   black power    </w:t>
      </w:r>
      <w:r>
        <w:t xml:space="preserve">   ruth's bicycle    </w:t>
      </w:r>
      <w:r>
        <w:t xml:space="preserve">   new york    </w:t>
      </w:r>
      <w:r>
        <w:t xml:space="preserve">   big richard    </w:t>
      </w:r>
      <w:r>
        <w:t xml:space="preserve">   frances    </w:t>
      </w:r>
      <w:r>
        <w:t xml:space="preserve">   mameh    </w:t>
      </w:r>
      <w:r>
        <w:t xml:space="preserve">   chicken man    </w:t>
      </w:r>
      <w:r>
        <w:t xml:space="preserve">   zaydeh    </w:t>
      </w:r>
      <w:r>
        <w:t xml:space="preserve">   peter    </w:t>
      </w:r>
      <w:r>
        <w:t xml:space="preserve">   temple university    </w:t>
      </w:r>
      <w:r>
        <w:t xml:space="preserve">   sam    </w:t>
      </w:r>
      <w:r>
        <w:t xml:space="preserve">   bubeh    </w:t>
      </w:r>
      <w:r>
        <w:t xml:space="preserve">   fishel shilsky    </w:t>
      </w:r>
      <w:r>
        <w:t xml:space="preserve">   oberlin college    </w:t>
      </w:r>
      <w:r>
        <w:t xml:space="preserve">   hunter    </w:t>
      </w:r>
      <w:r>
        <w:t xml:space="preserve">   mcbride    </w:t>
      </w:r>
      <w:r>
        <w:t xml:space="preserve">   andrew    </w:t>
      </w:r>
      <w:r>
        <w:t xml:space="preserve">   poland    </w:t>
      </w:r>
      <w:r>
        <w:t xml:space="preserve">   shilsky    </w:t>
      </w:r>
      <w:r>
        <w:t xml:space="preserve">   ruth    </w:t>
      </w:r>
      <w:r>
        <w:t xml:space="preserve">   hudis    </w:t>
      </w:r>
      <w:r>
        <w:t xml:space="preserve">   tateh    </w:t>
      </w:r>
      <w:r>
        <w:t xml:space="preserve">   dee dee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of water</dc:title>
  <dcterms:created xsi:type="dcterms:W3CDTF">2021-10-11T04:21:14Z</dcterms:created>
  <dcterms:modified xsi:type="dcterms:W3CDTF">2021-10-11T04:21:14Z</dcterms:modified>
</cp:coreProperties>
</file>