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diameter of an individual hair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hairs per square inch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hairs ability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layer of the hair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layer of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green, orange, and violet.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system that colorist use to determine the lightness or darkness of a hair color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for understanding color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fundamental colors (red, yellow and blue)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innermost layer of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hue, is the balance of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terms</dc:title>
  <dcterms:created xsi:type="dcterms:W3CDTF">2021-10-11T04:21:05Z</dcterms:created>
  <dcterms:modified xsi:type="dcterms:W3CDTF">2021-10-11T04:21:05Z</dcterms:modified>
</cp:coreProperties>
</file>