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alternative    </w:t>
      </w:r>
      <w:r>
        <w:t xml:space="preserve">   black    </w:t>
      </w:r>
      <w:r>
        <w:t xml:space="preserve">   blue    </w:t>
      </w:r>
      <w:r>
        <w:t xml:space="preserve">   body     </w:t>
      </w:r>
      <w:r>
        <w:t xml:space="preserve">   chakra    </w:t>
      </w:r>
      <w:r>
        <w:t xml:space="preserve">   colors    </w:t>
      </w:r>
      <w:r>
        <w:t xml:space="preserve">   effects    </w:t>
      </w:r>
      <w:r>
        <w:t xml:space="preserve">   gold    </w:t>
      </w:r>
      <w:r>
        <w:t xml:space="preserve">   green    </w:t>
      </w:r>
      <w:r>
        <w:t xml:space="preserve">   healing    </w:t>
      </w:r>
      <w:r>
        <w:t xml:space="preserve">   magenta    </w:t>
      </w:r>
      <w:r>
        <w:t xml:space="preserve">   meanings    </w:t>
      </w:r>
      <w:r>
        <w:t xml:space="preserve">   orange    </w:t>
      </w:r>
      <w:r>
        <w:t xml:space="preserve">   pink     </w:t>
      </w:r>
      <w:r>
        <w:t xml:space="preserve">   red    </w:t>
      </w:r>
      <w:r>
        <w:t xml:space="preserve">   therapy    </w:t>
      </w:r>
      <w:r>
        <w:t xml:space="preserve">   turquoise    </w:t>
      </w:r>
      <w:r>
        <w:t xml:space="preserve">   violet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therapy</dc:title>
  <dcterms:created xsi:type="dcterms:W3CDTF">2021-10-11T04:20:45Z</dcterms:created>
  <dcterms:modified xsi:type="dcterms:W3CDTF">2021-10-11T04:20:45Z</dcterms:modified>
</cp:coreProperties>
</file>