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follows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amphitheater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pine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America's game played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avs and nuggets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mountain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heavy rain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county and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college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leaves car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fast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English journalist Rudyard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widespread destructive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Colorado we smash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fourteener in the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Henry ______________ Longfellow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13 across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helps tires in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we've done this one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second and sixth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rafting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burritos and queso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 metal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 across neighboring fourteener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 fries and frozen 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vehicle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tribe, college and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fourteener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fire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</dc:title>
  <dcterms:created xsi:type="dcterms:W3CDTF">2021-10-11T04:22:27Z</dcterms:created>
  <dcterms:modified xsi:type="dcterms:W3CDTF">2021-10-11T04:22:27Z</dcterms:modified>
</cp:coreProperties>
</file>