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yellow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negro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café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aranjado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amarillo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azul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purple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blanco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</dc:title>
  <dcterms:created xsi:type="dcterms:W3CDTF">2021-10-11T04:22:29Z</dcterms:created>
  <dcterms:modified xsi:type="dcterms:W3CDTF">2021-10-11T04:22:29Z</dcterms:modified>
</cp:coreProperties>
</file>