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gray    </w:t>
      </w:r>
      <w:r>
        <w:t xml:space="preserve">   brown    </w:t>
      </w:r>
      <w:r>
        <w:t xml:space="preserve">   teal    </w:t>
      </w:r>
      <w:r>
        <w:t xml:space="preserve">   yellow    </w:t>
      </w:r>
      <w:r>
        <w:t xml:space="preserve">   green    </w:t>
      </w:r>
      <w:r>
        <w:t xml:space="preserve">   orange    </w:t>
      </w:r>
      <w:r>
        <w:t xml:space="preserve">   white    </w:t>
      </w:r>
      <w:r>
        <w:t xml:space="preserve">   pink    </w:t>
      </w:r>
      <w:r>
        <w:t xml:space="preserve">   black    </w:t>
      </w:r>
      <w:r>
        <w:t xml:space="preserve">   purple    </w:t>
      </w:r>
      <w:r>
        <w:t xml:space="preserve">   blue    </w:t>
      </w:r>
      <w:r>
        <w:t xml:space="preserve">   red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colors</dc:title>
  <dcterms:created xsi:type="dcterms:W3CDTF">2021-10-11T04:22:03Z</dcterms:created>
  <dcterms:modified xsi:type="dcterms:W3CDTF">2021-10-11T04:22:03Z</dcterms:modified>
</cp:coreProperties>
</file>