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green    </w:t>
      </w:r>
      <w:r>
        <w:t xml:space="preserve">   lime green    </w:t>
      </w:r>
      <w:r>
        <w:t xml:space="preserve">   magenta    </w:t>
      </w:r>
      <w:r>
        <w:t xml:space="preserve">   marron    </w:t>
      </w:r>
      <w:r>
        <w:t xml:space="preserve">   mauve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turquoise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2021-10-11T04:22:08Z</dcterms:created>
  <dcterms:modified xsi:type="dcterms:W3CDTF">2021-10-11T04:22:08Z</dcterms:modified>
</cp:coreProperties>
</file>