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lavendar    </w:t>
      </w:r>
      <w:r>
        <w:t xml:space="preserve">   tan    </w:t>
      </w:r>
      <w:r>
        <w:t xml:space="preserve">   maroon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chartreuse    </w:t>
      </w:r>
      <w:r>
        <w:t xml:space="preserve">   gray    </w:t>
      </w:r>
      <w:r>
        <w:t xml:space="preserve">   green    </w:t>
      </w:r>
      <w:r>
        <w:t xml:space="preserve">   indigo    </w:t>
      </w:r>
      <w:r>
        <w:t xml:space="preserve">   lime    </w:t>
      </w:r>
      <w:r>
        <w:t xml:space="preserve">   magenta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rose    </w:t>
      </w:r>
      <w:r>
        <w:t xml:space="preserve">   turquoise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2021-10-11T04:22:15Z</dcterms:created>
  <dcterms:modified xsi:type="dcterms:W3CDTF">2021-10-11T04:22:15Z</dcterms:modified>
</cp:coreProperties>
</file>