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burgundy    </w:t>
      </w:r>
      <w:r>
        <w:t xml:space="preserve">   clear    </w:t>
      </w:r>
      <w:r>
        <w:t xml:space="preserve">   gray    </w:t>
      </w:r>
      <w:r>
        <w:t xml:space="preserve">   green    </w:t>
      </w:r>
      <w:r>
        <w:t xml:space="preserve">   neon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2021-10-11T04:21:31Z</dcterms:created>
  <dcterms:modified xsi:type="dcterms:W3CDTF">2021-10-11T04:21:31Z</dcterms:modified>
</cp:coreProperties>
</file>