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a 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a tulip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an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a grape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a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a bunny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2021-10-11T04:21:25Z</dcterms:created>
  <dcterms:modified xsi:type="dcterms:W3CDTF">2021-10-11T04:21:25Z</dcterms:modified>
</cp:coreProperties>
</file>