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apples are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 black and white to make____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shade of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most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clouds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color is also the name of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 of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and _____ both begin with P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brown    </w:t>
      </w:r>
      <w:r>
        <w:t xml:space="preserve">   yellow    </w:t>
      </w:r>
      <w:r>
        <w:t xml:space="preserve">   Gray    </w:t>
      </w:r>
      <w:r>
        <w:t xml:space="preserve">   white    </w:t>
      </w:r>
      <w:r>
        <w:t xml:space="preserve">   pink    </w:t>
      </w:r>
      <w:r>
        <w:t xml:space="preserve">   green    </w:t>
      </w:r>
      <w:r>
        <w:t xml:space="preserve">   Black    </w:t>
      </w:r>
      <w:r>
        <w:t xml:space="preserve">   orange    </w:t>
      </w:r>
      <w:r>
        <w:t xml:space="preserve">   Purple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2021-10-11T04:21:47Z</dcterms:created>
  <dcterms:modified xsi:type="dcterms:W3CDTF">2021-10-11T04:21:47Z</dcterms:modified>
</cp:coreProperties>
</file>