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platinum    </w:t>
      </w:r>
      <w:r>
        <w:t xml:space="preserve">   honey    </w:t>
      </w:r>
      <w:r>
        <w:t xml:space="preserve">   maroon    </w:t>
      </w:r>
      <w:r>
        <w:t xml:space="preserve">   teal    </w:t>
      </w:r>
      <w:r>
        <w:t xml:space="preserve">   peach    </w:t>
      </w:r>
      <w:r>
        <w:t xml:space="preserve">   burgundy    </w:t>
      </w:r>
      <w:r>
        <w:t xml:space="preserve">   aqua    </w:t>
      </w:r>
      <w:r>
        <w:t xml:space="preserve">   gold    </w:t>
      </w:r>
      <w:r>
        <w:t xml:space="preserve">   bronze    </w:t>
      </w:r>
      <w:r>
        <w:t xml:space="preserve">   champagne    </w:t>
      </w:r>
      <w:r>
        <w:t xml:space="preserve">   gray    </w:t>
      </w:r>
      <w:r>
        <w:t xml:space="preserve">   green    </w:t>
      </w:r>
      <w:r>
        <w:t xml:space="preserve">   red    </w:t>
      </w:r>
      <w:r>
        <w:t xml:space="preserve">   white    </w:t>
      </w:r>
      <w:r>
        <w:t xml:space="preserve">   orange    </w:t>
      </w:r>
      <w:r>
        <w:t xml:space="preserve">   yellow    </w:t>
      </w:r>
      <w:r>
        <w:t xml:space="preserve">   pink    </w:t>
      </w:r>
      <w:r>
        <w:t xml:space="preserve">   black    </w:t>
      </w:r>
      <w:r>
        <w:t xml:space="preserve">   blue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2021-10-11T04:22:29Z</dcterms:created>
  <dcterms:modified xsi:type="dcterms:W3CDTF">2021-10-11T04:22:29Z</dcterms:modified>
</cp:coreProperties>
</file>