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gray    </w:t>
      </w:r>
      <w:r>
        <w:t xml:space="preserve">   silver    </w:t>
      </w:r>
      <w:r>
        <w:t xml:space="preserve">   white    </w:t>
      </w:r>
      <w:r>
        <w:t xml:space="preserve">   black    </w:t>
      </w:r>
      <w:r>
        <w:t xml:space="preserve">   brown    </w:t>
      </w:r>
      <w:r>
        <w:t xml:space="preserve">   green    </w:t>
      </w:r>
      <w:r>
        <w:t xml:space="preserve">   gold    </w:t>
      </w:r>
      <w:r>
        <w:t xml:space="preserve">   yellow    </w:t>
      </w:r>
      <w:r>
        <w:t xml:space="preserve">   mermaid    </w:t>
      </w:r>
      <w:r>
        <w:t xml:space="preserve">   rock    </w:t>
      </w:r>
      <w:r>
        <w:t xml:space="preserve">   submarine    </w:t>
      </w:r>
      <w:r>
        <w:t xml:space="preserve">   turtle    </w:t>
      </w:r>
      <w:r>
        <w:t xml:space="preserve">   seaweed    </w:t>
      </w:r>
      <w:r>
        <w:t xml:space="preserve">   shipwreck    </w:t>
      </w:r>
      <w:r>
        <w:t xml:space="preserve">   whale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under the sea</dc:title>
  <dcterms:created xsi:type="dcterms:W3CDTF">2021-10-11T04:23:29Z</dcterms:created>
  <dcterms:modified xsi:type="dcterms:W3CDTF">2021-10-11T04:23:29Z</dcterms:modified>
</cp:coreProperties>
</file>