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colossians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obey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you do should be done as to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the righteousness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are made in love likeness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we are tempted we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have the mind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author of Colossians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am healed by stripes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is a God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Wives be subject to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am a new creature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start out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greatest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do all things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Christ in us the hope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His death and resurrection we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Thanksgiving protects us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great deceiver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redeemed us from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Prayer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should be deeply rooted in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makes us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Your speech should be seasoned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colossians</dc:title>
  <dcterms:created xsi:type="dcterms:W3CDTF">2021-10-11T04:22:40Z</dcterms:created>
  <dcterms:modified xsi:type="dcterms:W3CDTF">2021-10-11T04:22:40Z</dcterms:modified>
</cp:coreProperties>
</file>