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colour finder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Alice Blue    </w:t>
      </w:r>
      <w:r>
        <w:t xml:space="preserve">   Antique White    </w:t>
      </w:r>
      <w:r>
        <w:t xml:space="preserve">   aqua    </w:t>
      </w:r>
      <w:r>
        <w:t xml:space="preserve">   Aquamarine    </w:t>
      </w:r>
      <w:r>
        <w:t xml:space="preserve">   Army green    </w:t>
      </w:r>
      <w:r>
        <w:t xml:space="preserve">   Azure    </w:t>
      </w:r>
      <w:r>
        <w:t xml:space="preserve">   beige    </w:t>
      </w:r>
      <w:r>
        <w:t xml:space="preserve">   Bisque    </w:t>
      </w:r>
      <w:r>
        <w:t xml:space="preserve">   black    </w:t>
      </w:r>
      <w:r>
        <w:t xml:space="preserve">   Blanched Almond    </w:t>
      </w:r>
      <w:r>
        <w:t xml:space="preserve">   Blood Red    </w:t>
      </w:r>
      <w:r>
        <w:t xml:space="preserve">   blue    </w:t>
      </w:r>
      <w:r>
        <w:t xml:space="preserve">   Blue Violet    </w:t>
      </w:r>
      <w:r>
        <w:t xml:space="preserve">   bronze    </w:t>
      </w:r>
      <w:r>
        <w:t xml:space="preserve">   brown    </w:t>
      </w:r>
      <w:r>
        <w:t xml:space="preserve">   Burly Wood    </w:t>
      </w:r>
      <w:r>
        <w:t xml:space="preserve">   Cadet Blue    </w:t>
      </w:r>
      <w:r>
        <w:t xml:space="preserve">   Chartreuse    </w:t>
      </w:r>
      <w:r>
        <w:t xml:space="preserve">   Chocolate    </w:t>
      </w:r>
      <w:r>
        <w:t xml:space="preserve">   Coral    </w:t>
      </w:r>
      <w:r>
        <w:t xml:space="preserve">   Corn silk    </w:t>
      </w:r>
      <w:r>
        <w:t xml:space="preserve">   Cornflower Blue    </w:t>
      </w:r>
      <w:r>
        <w:t xml:space="preserve">   cream    </w:t>
      </w:r>
      <w:r>
        <w:t xml:space="preserve">   Crimson    </w:t>
      </w:r>
      <w:r>
        <w:t xml:space="preserve">   cyan    </w:t>
      </w:r>
      <w:r>
        <w:t xml:space="preserve">   Dark Cyan    </w:t>
      </w:r>
      <w:r>
        <w:t xml:space="preserve">   Dark Goldenrod    </w:t>
      </w:r>
      <w:r>
        <w:t xml:space="preserve">   Dark Khaki    </w:t>
      </w:r>
      <w:r>
        <w:t xml:space="preserve">   Dark Orchid    </w:t>
      </w:r>
      <w:r>
        <w:t xml:space="preserve">   Dark Salmon    </w:t>
      </w:r>
      <w:r>
        <w:t xml:space="preserve">   Dark Sea Green    </w:t>
      </w:r>
      <w:r>
        <w:t xml:space="preserve">   Dark Slate Blue    </w:t>
      </w:r>
      <w:r>
        <w:t xml:space="preserve">   Dark Slate Grey    </w:t>
      </w:r>
      <w:r>
        <w:t xml:space="preserve">   Dim Grey    </w:t>
      </w:r>
      <w:r>
        <w:t xml:space="preserve">   Dodger Blue    </w:t>
      </w:r>
      <w:r>
        <w:t xml:space="preserve">   Fire Brick    </w:t>
      </w:r>
      <w:r>
        <w:t xml:space="preserve">   Forrest Green    </w:t>
      </w:r>
      <w:r>
        <w:t xml:space="preserve">   fuchsia    </w:t>
      </w:r>
      <w:r>
        <w:t xml:space="preserve">   Gainesboro    </w:t>
      </w:r>
      <w:r>
        <w:t xml:space="preserve">   Ginger    </w:t>
      </w:r>
      <w:r>
        <w:t xml:space="preserve">   gold    </w:t>
      </w:r>
      <w:r>
        <w:t xml:space="preserve">   green    </w:t>
      </w:r>
      <w:r>
        <w:t xml:space="preserve">   grey    </w:t>
      </w:r>
      <w:r>
        <w:t xml:space="preserve">   Hot Pink    </w:t>
      </w:r>
      <w:r>
        <w:t xml:space="preserve">   Light green    </w:t>
      </w:r>
      <w:r>
        <w:t xml:space="preserve">   lime    </w:t>
      </w:r>
      <w:r>
        <w:t xml:space="preserve">   Magenta    </w:t>
      </w:r>
      <w:r>
        <w:t xml:space="preserve">   maroon    </w:t>
      </w:r>
      <w:r>
        <w:t xml:space="preserve">   Misty Rose    </w:t>
      </w:r>
      <w:r>
        <w:t xml:space="preserve">   Navy blue    </w:t>
      </w:r>
      <w:r>
        <w:t xml:space="preserve">   orange    </w:t>
      </w:r>
      <w:r>
        <w:t xml:space="preserve">   pink    </w:t>
      </w:r>
      <w:r>
        <w:t xml:space="preserve">   purple    </w:t>
      </w:r>
      <w:r>
        <w:t xml:space="preserve">   red    </w:t>
      </w:r>
      <w:r>
        <w:t xml:space="preserve">   silver    </w:t>
      </w:r>
      <w:r>
        <w:t xml:space="preserve">   skin tone    </w:t>
      </w:r>
      <w:r>
        <w:t xml:space="preserve">   Sky blue    </w:t>
      </w:r>
      <w:r>
        <w:t xml:space="preserve">   tan    </w:t>
      </w:r>
      <w:r>
        <w:t xml:space="preserve">   teal    </w:t>
      </w:r>
      <w:r>
        <w:t xml:space="preserve">   Transparent    </w:t>
      </w:r>
      <w:r>
        <w:t xml:space="preserve">   turquoise    </w:t>
      </w:r>
      <w:r>
        <w:t xml:space="preserve">   Very very very dark grey    </w:t>
      </w:r>
      <w:r>
        <w:t xml:space="preserve">   white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 finder word</dc:title>
  <dcterms:created xsi:type="dcterms:W3CDTF">2021-10-11T04:22:38Z</dcterms:created>
  <dcterms:modified xsi:type="dcterms:W3CDTF">2021-10-11T04:22:38Z</dcterms:modified>
</cp:coreProperties>
</file>