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white hair    </w:t>
      </w:r>
      <w:r>
        <w:t xml:space="preserve">   artificial shade    </w:t>
      </w:r>
      <w:r>
        <w:t xml:space="preserve">   elasticity    </w:t>
      </w:r>
      <w:r>
        <w:t xml:space="preserve">   porosity    </w:t>
      </w:r>
      <w:r>
        <w:t xml:space="preserve">   incompatibility    </w:t>
      </w:r>
      <w:r>
        <w:t xml:space="preserve">   root retouch    </w:t>
      </w:r>
      <w:r>
        <w:t xml:space="preserve">   full head    </w:t>
      </w:r>
      <w:r>
        <w:t xml:space="preserve">   tone    </w:t>
      </w:r>
      <w:r>
        <w:t xml:space="preserve">   base shade    </w:t>
      </w:r>
      <w:r>
        <w:t xml:space="preserve">   mixing ratios    </w:t>
      </w:r>
      <w:r>
        <w:t xml:space="preserve">   foils    </w:t>
      </w:r>
      <w:r>
        <w:t xml:space="preserve">   cap highlights    </w:t>
      </w:r>
      <w:r>
        <w:t xml:space="preserve">   quasi    </w:t>
      </w:r>
      <w:r>
        <w:t xml:space="preserve">   semi permanent    </w:t>
      </w:r>
      <w:r>
        <w:t xml:space="preserve">   permanent    </w:t>
      </w:r>
      <w:r>
        <w:t xml:space="preserve">   peroxide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related words</dc:title>
  <dcterms:created xsi:type="dcterms:W3CDTF">2021-10-11T04:21:54Z</dcterms:created>
  <dcterms:modified xsi:type="dcterms:W3CDTF">2021-10-11T04:21:54Z</dcterms:modified>
</cp:coreProperties>
</file>