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colouring range will cover 100% grey/white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will neutralise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colouring product is mixed on a 1:2 mixing ratio and will gradually fade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peroxide lifts 2-3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8 represents which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lightest tint you can use on white hair that will give 100%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2 represents what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1 represents which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lightener is also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range is known as high lift tint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Crazy colour is classified as what colouring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would you leave permanent colour to develop without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colour products will wash out of the hair after 2-3 shampoos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going darker with a tint you would use what peroxide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5 represents what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4 represents which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peroxide woud you use with grey/white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will neutralise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sections would you use for a full head of foils?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sections would you use when doing a t section of foils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colouring crossword</dc:title>
  <dcterms:created xsi:type="dcterms:W3CDTF">2021-10-11T04:22:01Z</dcterms:created>
  <dcterms:modified xsi:type="dcterms:W3CDTF">2021-10-11T04:22:01Z</dcterms:modified>
</cp:coreProperties>
</file>