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rainbow    </w:t>
      </w:r>
      <w:r>
        <w:t xml:space="preserve">   red    </w:t>
      </w:r>
      <w:r>
        <w:t xml:space="preserve">   teal    </w:t>
      </w:r>
      <w:r>
        <w:t xml:space="preserve">   turquoise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2021-10-11T04:23:04Z</dcterms:created>
  <dcterms:modified xsi:type="dcterms:W3CDTF">2021-10-11T04:23:04Z</dcterms:modified>
</cp:coreProperties>
</file>