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blue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shiny yellow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bluey green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 like a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pale green like a gem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an elephant's tusk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pale purple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dark green jewell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bananas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red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2021-10-11T04:23:16Z</dcterms:created>
  <dcterms:modified xsi:type="dcterms:W3CDTF">2021-10-11T04:23:16Z</dcterms:modified>
</cp:coreProperties>
</file>