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WERE ELVIS'S SUEDE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JONES SANG ABOUT WHAT COLOUR GRASS OF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JACK HORNER SAT IN A CORNER AND PULLED OUT WHAT COLOUR FRUIT ON HIS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 A SONG OF SIXPENCE, WHAT COLOUR WERE THE FOUR AND TWENTY BLACKBIRDS?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HAD A LITTLE LAMB, 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DORIS  DAY SANG BY THE LIGHT OF THIS COLOURED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JUDY GARLAND SANG ABOUT ALL THE COLOURS , SOMEWHEREVOVER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TREMELOE'S, WHAT COLOUR IS SILENCE?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WAS THE HILL DID FATS DOMINO SING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SUBMARINE DID THE BEATLES SING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VERA LYNNE SANG ABOUT THESE CLIFFS OF 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COLOUR RIBBON TIED AROUND THE OLD OAK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2021-10-11T04:23:22Z</dcterms:created>
  <dcterms:modified xsi:type="dcterms:W3CDTF">2021-10-11T04:23:22Z</dcterms:modified>
</cp:coreProperties>
</file>