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blood orange    </w:t>
      </w:r>
      <w:r>
        <w:t xml:space="preserve">   blue    </w:t>
      </w:r>
      <w:r>
        <w:t xml:space="preserve">   brown    </w:t>
      </w:r>
      <w:r>
        <w:t xml:space="preserve">   dark blue    </w:t>
      </w:r>
      <w:r>
        <w:t xml:space="preserve">   dark green    </w:t>
      </w:r>
      <w:r>
        <w:t xml:space="preserve">   green    </w:t>
      </w:r>
      <w:r>
        <w:t xml:space="preserve">   grey    </w:t>
      </w:r>
      <w:r>
        <w:t xml:space="preserve">   hot pink    </w:t>
      </w:r>
      <w:r>
        <w:t xml:space="preserve">   light blue    </w:t>
      </w:r>
      <w:r>
        <w:t xml:space="preserve">   light green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rosy red    </w:t>
      </w:r>
      <w:r>
        <w:t xml:space="preserve">   sandy brown    </w:t>
      </w:r>
      <w:r>
        <w:t xml:space="preserve">   turquoise    </w:t>
      </w:r>
      <w:r>
        <w:t xml:space="preserve">   violet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2021-10-11T04:23:24Z</dcterms:created>
  <dcterms:modified xsi:type="dcterms:W3CDTF">2021-10-11T04:23:24Z</dcterms:modified>
</cp:coreProperties>
</file>