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κόκκινο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πράσινο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άσπρο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μώβ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ρόζ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καφέ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πορτοκαλί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κίτρινο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μαύρο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μπλέ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2021-11-15T03:41:44Z</dcterms:created>
  <dcterms:modified xsi:type="dcterms:W3CDTF">2021-11-15T03:41:44Z</dcterms:modified>
</cp:coreProperties>
</file>