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nails    </w:t>
      </w:r>
      <w:r>
        <w:t xml:space="preserve">   rainbow rock    </w:t>
      </w:r>
      <w:r>
        <w:t xml:space="preserve">   Blackpool    </w:t>
      </w:r>
      <w:r>
        <w:t xml:space="preserve">   fancy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green    </w:t>
      </w:r>
      <w:r>
        <w:t xml:space="preserve">   clouds    </w:t>
      </w:r>
      <w:r>
        <w:t xml:space="preserve">   blue    </w:t>
      </w:r>
      <w:r>
        <w:t xml:space="preserve">   purple    </w:t>
      </w:r>
      <w:r>
        <w:t xml:space="preserve">   pink    </w:t>
      </w:r>
      <w:r>
        <w:t xml:space="preserve">   rainbows    </w:t>
      </w:r>
      <w:r>
        <w:t xml:space="preserve">   unicorns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2021-10-11T04:22:30Z</dcterms:created>
  <dcterms:modified xsi:type="dcterms:W3CDTF">2021-10-11T04:22:30Z</dcterms:modified>
</cp:coreProperties>
</file>