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 for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blue 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say black (for girl)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2021-10-11T04:22:20Z</dcterms:created>
  <dcterms:modified xsi:type="dcterms:W3CDTF">2021-10-11T04:22:20Z</dcterms:modified>
</cp:coreProperties>
</file>