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and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felt tip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ciseaux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feutre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trousse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school</dc:title>
  <dcterms:created xsi:type="dcterms:W3CDTF">2021-10-11T04:23:05Z</dcterms:created>
  <dcterms:modified xsi:type="dcterms:W3CDTF">2021-10-11T04:23:05Z</dcterms:modified>
</cp:coreProperties>
</file>