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p>
      <w:pPr>
        <w:pStyle w:val="Questions"/>
      </w:pPr>
      <w:r>
        <w:t xml:space="preserve">1. NERGAO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BLKCA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PLRUEP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KPNI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ETHIW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YLOEWL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YGER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KDAR BLEU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TLHGI DER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ARDK RDE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BNROW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LEPA LEUB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ULEB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DGLO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PLEA 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RLVSIE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ITHLG BLEU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GEERN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DNGOEL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2021-10-11T04:23:01Z</dcterms:created>
  <dcterms:modified xsi:type="dcterms:W3CDTF">2021-10-11T04:23:01Z</dcterms:modified>
</cp:coreProperties>
</file>