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pink    </w:t>
      </w:r>
      <w:r>
        <w:t xml:space="preserve">   blue    </w:t>
      </w:r>
      <w:r>
        <w:t xml:space="preserve">   colour    </w:t>
      </w:r>
      <w:r>
        <w:t xml:space="preserve">   green    </w:t>
      </w:r>
      <w:r>
        <w:t xml:space="preserve">   orange    </w:t>
      </w:r>
      <w:r>
        <w:t xml:space="preserve">   primary    </w:t>
      </w:r>
      <w:r>
        <w:t xml:space="preserve">   purple    </w:t>
      </w:r>
      <w:r>
        <w:t xml:space="preserve">   red    </w:t>
      </w:r>
      <w:r>
        <w:t xml:space="preserve">   secondary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colours</dc:title>
  <dcterms:created xsi:type="dcterms:W3CDTF">2021-10-11T04:22:11Z</dcterms:created>
  <dcterms:modified xsi:type="dcterms:W3CDTF">2021-10-11T04:22:11Z</dcterms:modified>
</cp:coreProperties>
</file>