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colours in French</w:t>
      </w:r>
    </w:p>
    <w:p>
      <w:pPr>
        <w:pStyle w:val="Questions"/>
      </w:pPr>
      <w:r>
        <w:t xml:space="preserve">1. GUORE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ROEGNA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ENJAU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ETVR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LBUE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ETVLOI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ROES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RSONI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ABCNL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RGIS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colours in French</dc:title>
  <dcterms:created xsi:type="dcterms:W3CDTF">2021-10-11T04:22:13Z</dcterms:created>
  <dcterms:modified xsi:type="dcterms:W3CDTF">2021-10-11T04:22:13Z</dcterms:modified>
</cp:coreProperties>
</file>