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amarilla    </w:t>
      </w:r>
      <w:r>
        <w:t xml:space="preserve">   amarillo    </w:t>
      </w:r>
      <w:r>
        <w:t xml:space="preserve">   azul    </w:t>
      </w:r>
      <w:r>
        <w:t xml:space="preserve">   blanca    </w:t>
      </w:r>
      <w:r>
        <w:t xml:space="preserve">   blanco    </w:t>
      </w:r>
      <w:r>
        <w:t xml:space="preserve">   marron    </w:t>
      </w:r>
      <w:r>
        <w:t xml:space="preserve">   morado    </w:t>
      </w:r>
      <w:r>
        <w:t xml:space="preserve">   naranja    </w:t>
      </w:r>
      <w:r>
        <w:t xml:space="preserve">   negra    </w:t>
      </w:r>
      <w:r>
        <w:t xml:space="preserve">   negro    </w:t>
      </w:r>
      <w:r>
        <w:t xml:space="preserve">   roja    </w:t>
      </w:r>
      <w:r>
        <w:t xml:space="preserve">   rojo    </w:t>
      </w:r>
      <w:r>
        <w:t xml:space="preserve">   rosa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in Spanish</dc:title>
  <dcterms:created xsi:type="dcterms:W3CDTF">2021-10-11T04:22:28Z</dcterms:created>
  <dcterms:modified xsi:type="dcterms:W3CDTF">2021-10-11T04:22:28Z</dcterms:modified>
</cp:coreProperties>
</file>