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columbus day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circumnavigate    </w:t>
      </w:r>
      <w:r>
        <w:t xml:space="preserve">   america    </w:t>
      </w:r>
      <w:r>
        <w:t xml:space="preserve">   nina ship    </w:t>
      </w:r>
      <w:r>
        <w:t xml:space="preserve">   Atlantic ocean    </w:t>
      </w:r>
      <w:r>
        <w:t xml:space="preserve">   santamaria    </w:t>
      </w:r>
      <w:r>
        <w:t xml:space="preserve">   pinta ship    </w:t>
      </w:r>
      <w:r>
        <w:t xml:space="preserve">   voyage    </w:t>
      </w:r>
      <w:r>
        <w:t xml:space="preserve">   columbus day    </w:t>
      </w:r>
      <w:r>
        <w:t xml:space="preserve">   navigator    </w:t>
      </w:r>
      <w:r>
        <w:t xml:space="preserve">   sailor    </w:t>
      </w:r>
      <w:r>
        <w:t xml:space="preserve">   columbus    </w:t>
      </w:r>
      <w:r>
        <w:t xml:space="preserve">   cristopher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day word search </dc:title>
  <dcterms:created xsi:type="dcterms:W3CDTF">2021-10-11T04:22:53Z</dcterms:created>
  <dcterms:modified xsi:type="dcterms:W3CDTF">2021-10-11T04:22:53Z</dcterms:modified>
</cp:coreProperties>
</file>