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speech; lack of words;quiet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showing richness or grace in style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boldly resisting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responsibility;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waiting without any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manages the political actions of a state ; a state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accepting differences betwen and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thing or person who 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rushing through a task; taking ones time to do the best work; carefull and complete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movement;still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is a doctor of animal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without money;poor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changes one language intoanother; ''cuts across'' the language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being in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breath;out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creates something that has never been created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have money given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tells people what to do without giving them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between 80 and 90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at least 100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handy; fits into ones time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a member of a jury that listens to both sides of a law case in a courtroom to see if the defendant is guilty of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patient in effort; continous attempts;never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be imagined or 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works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fear; not 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vocabulary</dc:title>
  <dcterms:created xsi:type="dcterms:W3CDTF">2021-10-11T04:22:35Z</dcterms:created>
  <dcterms:modified xsi:type="dcterms:W3CDTF">2021-10-11T04:22:35Z</dcterms:modified>
</cp:coreProperties>
</file>