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combined science-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state from liquid to gas below the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two gases or liquids are mixed the different types of particle spread out and get mixed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separation of a mixture of liquids using differences in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of state from 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formation of crystals when a saturated solution is left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of state from liquid to solid at the melting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separation of a mixture of soluble (coloured) substances using paper and a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change of state from liquid to gas at the boiling point of the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of state from solid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separation of a solid from a liquid using filter paper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solid, the particles can only __________ about their fixed positions.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directly from solid to gas (or the reverse)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three states of matter are solid, liquid and gas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combined science- revision</dc:title>
  <dcterms:created xsi:type="dcterms:W3CDTF">2021-10-11T04:23:55Z</dcterms:created>
  <dcterms:modified xsi:type="dcterms:W3CDTF">2021-10-11T04:23:55Z</dcterms:modified>
</cp:coreProperties>
</file>