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comeback season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stepfather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ryans favorite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family member passed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years ago did the father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characters first and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her little sister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according to the book how did the father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date of her fathers passing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name of the love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ryans favorite baseball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subject ryan hates the most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comeback season</dc:title>
  <dcterms:created xsi:type="dcterms:W3CDTF">2021-10-11T04:24:16Z</dcterms:created>
  <dcterms:modified xsi:type="dcterms:W3CDTF">2021-10-11T04:24:16Z</dcterms:modified>
</cp:coreProperties>
</file>