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comedy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channing tatum in highschool to catch a drug dealer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bow wow wins 370 million but have to keep it a secert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ice cube keeps his friend out of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secerts come to light and almost mess up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street drummer from harlem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paul crewe former nfl quarterback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taye diggs writes a book based on his friends and almost mess up the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bernie mac catches a santa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ice cube and chris tucker gets fired for stealing cardboard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eddie murphy has always had it rough since he was abandoned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ice cube trying to find diamonds and lottery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jack black starts a band as a substiute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 throws a party to get closer to sydney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lazy brothers who are enemployed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martin lawenc  and will smith lose one million worth of heroin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wesley snipes hussle woody harelson for his money on the basketball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shawn waynes moves back to LA with his slum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jackie chan helps finnd a diplomats daughter that have been kidnapped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ice cube as a barber in chicago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parodie scream the sixth sense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kevin hart tries to convince ice cube he was able to be a cop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ice cube keeps his friend out of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mike and slim haves to get rolling back for his wedding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tennagers living in ATL favorite hang spot is at a skating 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three boys steal from a dug dealer night club</w:t>
            </w:r>
          </w:p>
        </w:tc>
      </w:tr>
    </w:tbl>
    <w:p>
      <w:pPr>
        <w:pStyle w:val="WordBankLarge"/>
      </w:pPr>
      <w:r>
        <w:t xml:space="preserve">   friday    </w:t>
      </w:r>
      <w:r>
        <w:t xml:space="preserve">   scary movie    </w:t>
      </w:r>
      <w:r>
        <w:t xml:space="preserve">   barbershop    </w:t>
      </w:r>
      <w:r>
        <w:t xml:space="preserve">   bad santa    </w:t>
      </w:r>
      <w:r>
        <w:t xml:space="preserve">   21 jump street    </w:t>
      </w:r>
      <w:r>
        <w:t xml:space="preserve">   houseparty     </w:t>
      </w:r>
      <w:r>
        <w:t xml:space="preserve">   school of rock    </w:t>
      </w:r>
      <w:r>
        <w:t xml:space="preserve">   stepbrothers    </w:t>
      </w:r>
      <w:r>
        <w:t xml:space="preserve">   white men cant jump    </w:t>
      </w:r>
      <w:r>
        <w:t xml:space="preserve">   the wood    </w:t>
      </w:r>
      <w:r>
        <w:t xml:space="preserve">   all about the benjamins    </w:t>
      </w:r>
      <w:r>
        <w:t xml:space="preserve">   rush hour    </w:t>
      </w:r>
      <w:r>
        <w:t xml:space="preserve">   bad boys    </w:t>
      </w:r>
      <w:r>
        <w:t xml:space="preserve">   dont be a menace    </w:t>
      </w:r>
      <w:r>
        <w:t xml:space="preserve">   norbit    </w:t>
      </w:r>
      <w:r>
        <w:t xml:space="preserve">   dope    </w:t>
      </w:r>
      <w:r>
        <w:t xml:space="preserve">   longest yard    </w:t>
      </w:r>
      <w:r>
        <w:t xml:space="preserve">   next friday    </w:t>
      </w:r>
      <w:r>
        <w:t xml:space="preserve">   next friday    </w:t>
      </w:r>
      <w:r>
        <w:t xml:space="preserve">   ATL    </w:t>
      </w:r>
      <w:r>
        <w:t xml:space="preserve">   drumline    </w:t>
      </w:r>
      <w:r>
        <w:t xml:space="preserve">   lottery ticket     </w:t>
      </w:r>
      <w:r>
        <w:t xml:space="preserve">   the best man    </w:t>
      </w:r>
      <w:r>
        <w:t xml:space="preserve">   this christmas    </w:t>
      </w:r>
      <w:r>
        <w:t xml:space="preserve">   ride along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comedy</dc:title>
  <dcterms:created xsi:type="dcterms:W3CDTF">2021-10-11T04:24:29Z</dcterms:created>
  <dcterms:modified xsi:type="dcterms:W3CDTF">2021-10-11T04:24:29Z</dcterms:modified>
</cp:coreProperties>
</file>