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comedy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richard pryor    </w:t>
      </w:r>
      <w:r>
        <w:t xml:space="preserve">   funny    </w:t>
      </w:r>
      <w:r>
        <w:t xml:space="preserve">   joke    </w:t>
      </w:r>
      <w:r>
        <w:t xml:space="preserve">   impression    </w:t>
      </w:r>
      <w:r>
        <w:t xml:space="preserve">   maria bamford    </w:t>
      </w:r>
      <w:r>
        <w:t xml:space="preserve">   punchline    </w:t>
      </w:r>
      <w:r>
        <w:t xml:space="preserve">   club    </w:t>
      </w:r>
      <w:r>
        <w:t xml:space="preserve">   second city    </w:t>
      </w:r>
      <w:r>
        <w:t xml:space="preserve">   snl    </w:t>
      </w:r>
      <w:r>
        <w:t xml:space="preserve">   sketch comedy    </w:t>
      </w:r>
      <w:r>
        <w:t xml:space="preserve">   ucb    </w:t>
      </w:r>
      <w:r>
        <w:t xml:space="preserve">   improv    </w:t>
      </w:r>
      <w:r>
        <w:t xml:space="preserve">   slapstick    </w:t>
      </w:r>
      <w:r>
        <w:t xml:space="preserve">   carol burnett    </w:t>
      </w:r>
      <w:r>
        <w:t xml:space="preserve">   phyllis diller    </w:t>
      </w:r>
      <w:r>
        <w:t xml:space="preserve">   steve martin    </w:t>
      </w:r>
      <w:r>
        <w:t xml:space="preserve">   the comedy store    </w:t>
      </w:r>
      <w:r>
        <w:t xml:space="preserve">   open mic    </w:t>
      </w:r>
      <w:r>
        <w:t xml:space="preserve">   callback    </w:t>
      </w:r>
      <w:r>
        <w:t xml:space="preserve">   gimmick    </w:t>
      </w:r>
      <w:r>
        <w:t xml:space="preserve">   louis ck    </w:t>
      </w:r>
      <w:r>
        <w:t xml:space="preserve">   laugh track    </w:t>
      </w:r>
      <w:r>
        <w:t xml:space="preserve">   comic sans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comedy</dc:title>
  <dcterms:created xsi:type="dcterms:W3CDTF">2021-10-11T04:23:35Z</dcterms:created>
  <dcterms:modified xsi:type="dcterms:W3CDTF">2021-10-11T04:23:35Z</dcterms:modified>
</cp:coreProperties>
</file>