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chocolate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 and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milkshake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Ham and cheese sandwich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tuna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sweet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cucumber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comer</dc:title>
  <dcterms:created xsi:type="dcterms:W3CDTF">2021-10-11T04:23:30Z</dcterms:created>
  <dcterms:modified xsi:type="dcterms:W3CDTF">2021-10-11T04:23:30Z</dcterms:modified>
</cp:coreProperties>
</file>