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Comets are very faint until they catch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comets are very rare and can be seen with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scientists study to learn what a comet is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a comet's mass is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comet's tail has how many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period comets are located near or far out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you use to see a comet?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part of the tail is what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occurs when a comet sheds ice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gas part of the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 and ice are shed from a comet what can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ice goes from a solid 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comets help us to learn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shape is the dust part of the tail?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</dc:title>
  <dcterms:created xsi:type="dcterms:W3CDTF">2021-10-11T04:24:32Z</dcterms:created>
  <dcterms:modified xsi:type="dcterms:W3CDTF">2021-10-11T04:24:32Z</dcterms:modified>
</cp:coreProperties>
</file>